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书名：孩子学习不用愁  儿童学习能力家庭训练方案  4-12岁</w:t>
      </w:r>
    </w:p>
    <w:p>
      <w:r>
        <w:t>作者：林薇，朱妙珍著</w:t>
      </w:r>
    </w:p>
    <w:p>
      <w:r>
        <w:t>出版社：北京:中国妇女出版社,2009.12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孩子学习不用愁  儿童学习能力家庭训练方案  4-12岁 评论地址：https://www.jiaokey.com/book/detail/12452221.html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