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讲透教材  物理  必修1  人教版适用</w:t>
      </w:r>
    </w:p>
    <w:p>
      <w:r>
        <w:rPr>
          <w:rFonts w:ascii="宋体" w:hAnsi="宋体" w:eastAsia="宋体"/>
          <w:sz w:val="24"/>
        </w:rPr>
        <w:t>沈庭栋，华道宽，刘益民等编著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讲透教材  物理  必修1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沈庭栋，华道宽，刘益民等编著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本书出售、求购地址：https://www.jiaokey.com/book/detail/12452200.html</w:t>
      </w:r>
    </w:p>
    <w:p>
      <w:r>
        <w:t>更多相关图书推荐：https://www.jiaokey.com</w:t>
      </w:r>
    </w:p>
    <w:p>
      <w:r>
        <w:t>沈庭栋，华道宽，刘益民等编著 其他作品：https://www.jiaokey.com/tag/沈庭栋，华道宽，刘益民等编著.html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关键词搜索：https://www.jiaokey.com/tag/讲透教材  物理  必修1  人教版适用.html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