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漫步在美的光影里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漫步在美的光影里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本书出售、求购地址：https://www.jiaokey.com/book/detail/12452197.html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关键词搜索：https://www.jiaokey.com/tag/漫步在美的光影里.html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