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2010护师资格考试高频考点与核心试题</w:t>
      </w:r>
    </w:p>
    <w:p>
      <w:r>
        <w:rPr>
          <w:rFonts w:ascii="宋体" w:hAnsi="宋体" w:eastAsia="宋体"/>
          <w:sz w:val="24"/>
        </w:rPr>
        <w:t>陈海花，毕越英编著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2010护师资格考试高频考点与核心试题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陈海花，毕越英编著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本书出售、求购地址：https://www.jiaokey.com/book/detail/12452190.html</w:t>
      </w:r>
    </w:p>
    <w:p>
      <w:r>
        <w:t>更多相关图书推荐：https://www.jiaokey.com</w:t>
      </w:r>
    </w:p>
    <w:p>
      <w:r>
        <w:t>陈海花，毕越英编著 其他作品：https://www.jiaokey.com/tag/陈海花，毕越英编著.html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关键词搜索：https://www.jiaokey.com/tag/2010护师资格考试高频考点与核心试题.html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