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2010年会计专业技术资格考试经典题解及练习题库  中级经济法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2010年会计专业技术资格考试经典题解及练习题库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本书出售、求购地址：https://www.jiaokey.com/book/detail/12452182.html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关键词搜索：https://www.jiaokey.com/tag/2010年会计专业技术资格考试经典题解及练习题库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