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视奏  一天一练  5</w:t>
      </w:r>
    </w:p>
    <w:p>
      <w:r>
        <w:t>作者：（美）詹姆斯·巴斯蒂安（James Bastien）著</w:t>
      </w:r>
    </w:p>
    <w:p>
      <w:r>
        <w:t>出版社：上海:上海音乐出版社,2009.11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巴斯蒂安钢琴教程  视奏  一天一练  5 评论地址：https://www.jiaokey.com/book/detail/12452171.html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