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书名：决定女人一生的密码</w:t>
      </w:r>
    </w:p>
    <w:p>
      <w:r>
        <w:t>作者：李广顺编著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决定女人一生的密码 评论地址：https://www.jiaokey.com/book/detail/12452130.html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