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书名：植物精油养生</w:t>
      </w:r>
    </w:p>
    <w:p>
      <w:r>
        <w:t>作者：王有年，谷继成主编</w:t>
      </w:r>
    </w:p>
    <w:p>
      <w:r>
        <w:t>出版社：北京：科学普及出版社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植物精油养生 评论地址：https://www.jiaokey.com/book/detail/12452121.html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