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书名：艰难的蜕变  中国近代商人资本向产业资的转化</w:t>
      </w:r>
    </w:p>
    <w:p>
      <w:r>
        <w:t>作者：魏林著</w:t>
      </w:r>
    </w:p>
    <w:p>
      <w:r>
        <w:t>出版社：北京：华夏出版社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艰难的蜕变  中国近代商人资本向产业资的转化 评论地址：https://www.jiaokey.com/book/detail/12452120.html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