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书名：你不可不读的西方文学故事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你不可不读的西方文学故事 评论地址：https://www.jiaokey.com/book/detail/12452098.html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