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书名：创意手工  橡皮泥  入门篇</w:t>
      </w:r>
    </w:p>
    <w:p>
      <w:r>
        <w:t>作者：龚晓琴著</w:t>
      </w:r>
    </w:p>
    <w:p>
      <w:r>
        <w:t>出版社：北京:朝华出版社,2009.02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创意手工  橡皮泥  入门篇 评论地址：https://www.jiaokey.com/book/detail/12452091.html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