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书名：国人必知的2300中华饮食文化常识</w:t>
      </w:r>
    </w:p>
    <w:p>
      <w:r>
        <w:t>作者：周晓孟，沈智主编</w:t>
      </w:r>
    </w:p>
    <w:p>
      <w:r>
        <w:t>出版社：沈阳：万卷出版公司</w:t>
      </w:r>
    </w:p>
    <w:p>
      <w:r>
        <w:t>出版日期：2009.12</w:t>
      </w:r>
    </w:p>
    <w:p>
      <w:r>
        <w:t>总页数：425</w:t>
      </w:r>
    </w:p>
    <w:p>
      <w:r>
        <w:t>更多请访问教客网: www.jiaokey.com</w:t>
      </w:r>
    </w:p>
    <w:p>
      <w:r>
        <w:t>国人必知的2300中华饮食文化常识 评论地址：https://www.jiaokey.com/book/detail/12452087.html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