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中国老龄事业五年回顾  马德里国际老龄行动计划五周年回顾</w:t>
      </w:r>
    </w:p>
    <w:p>
      <w:r>
        <w:rPr>
          <w:rFonts w:ascii="宋体" w:hAnsi="宋体" w:eastAsia="宋体"/>
          <w:sz w:val="24"/>
        </w:rPr>
        <w:t>张恺悌主编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中国老龄事业五年回顾  马德里国际老龄行动计划五周年回顾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本书出售、求购地址：https://www.jiaokey.com/book/detail/12452078.html</w:t>
      </w:r>
    </w:p>
    <w:p>
      <w:r>
        <w:t>更多相关图书推荐：https://www.jiaokey.com</w:t>
      </w:r>
    </w:p>
    <w:p>
      <w:r>
        <w:t>张恺悌主编 其他作品：https://www.jiaokey.com/tag/张恺悌主编.html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关键词搜索：https://www.jiaokey.com/tag/中国老龄事业五年回顾  马德里国际老龄行动计划五周年回顾.html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