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影像民国  1927-1949</w:t>
      </w:r>
    </w:p>
    <w:p>
      <w:r>
        <w:rPr>
          <w:rFonts w:ascii="宋体" w:hAnsi="宋体" w:eastAsia="宋体"/>
          <w:sz w:val="24"/>
        </w:rPr>
        <w:t>秦风老照片馆编著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影像民国  1927-1949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秦风老照片馆编著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本书出售、求购地址：https://www.jiaokey.com/book/detail/12452072.html</w:t>
      </w:r>
    </w:p>
    <w:p>
      <w:r>
        <w:t>更多相关图书推荐：https://www.jiaokey.com</w:t>
      </w:r>
    </w:p>
    <w:p>
      <w:r>
        <w:t>秦风老照片馆编著 其他作品：https://www.jiaokey.com/tag/秦风老照片馆编著.html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关键词搜索：https://www.jiaokey.com/tag/影像民国  1927-1949.html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