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书名：凭什么升职  初入职场必须懂得的10大显规则</w:t>
      </w:r>
    </w:p>
    <w:p>
      <w:r>
        <w:t>作者：（美）大卫·达勒桑德罗著</w:t>
      </w:r>
    </w:p>
    <w:p>
      <w:r>
        <w:t>出版社：北京:新华出版社,2010.01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凭什么升职  初入职场必须懂得的10大显规则 评论地址：https://www.jiaokey.com/book/detail/12452066.html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