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书名：上海大型公共建筑设计  第3辑  教育科研和展演建筑</w:t>
      </w:r>
    </w:p>
    <w:p>
      <w:r>
        <w:t>作者：沈恭著</w:t>
      </w:r>
    </w:p>
    <w:p>
      <w:r>
        <w:t>出版社：上海:上海科学技术出版社,2010.01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上海大型公共建筑设计  第3辑  教育科研和展演建筑 评论地址：https://www.jiaokey.com/book/detail/12452043.html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