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收藏知识大讲堂  上  瓷器、漆器、家具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收藏知识大讲堂  上  瓷器、漆器、家具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本书出售、求购地址：https://www.jiaokey.com/book/detail/12452033.html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关键词搜索：https://www.jiaokey.com/tag/收藏知识大讲堂  上  瓷器、漆器、家具.html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