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养生文化大讲堂  中  传统医学养生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养生文化大讲堂  中  传统医学养生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本书出售、求购地址：https://www.jiaokey.com/book/detail/12452000.html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关键词搜索：https://www.jiaokey.com/tag/养生文化大讲堂  中  传统医学养生.html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