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不可不知的脑保健  提高智商.避免抑郁.增强记忆</w:t>
      </w:r>
    </w:p>
    <w:p>
      <w:r>
        <w:rPr>
          <w:rFonts w:ascii="宋体" w:hAnsi="宋体" w:eastAsia="宋体"/>
          <w:sz w:val="24"/>
        </w:rPr>
        <w:t>夏廉博编著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不可不知的脑保健  提高智商.避免抑郁.增强记忆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夏廉博编著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本书出售、求购地址：https://www.jiaokey.com/book/detail/12451969.html</w:t>
      </w:r>
    </w:p>
    <w:p>
      <w:r>
        <w:t>更多相关图书推荐：https://www.jiaokey.com</w:t>
      </w:r>
    </w:p>
    <w:p>
      <w:r>
        <w:t>夏廉博编著 其他作品：https://www.jiaokey.com/tag/夏廉博编著.html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关键词搜索：https://www.jiaokey.com/tag/不可不知的脑保健  提高智商.避免抑郁.增强记忆.html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