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斗罗大陆  第9卷  魔鲸海域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斗罗大陆  第9卷  魔鲸海域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本书出售、求购地址：https://www.jiaokey.com/book/detail/12451946.html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关键词搜索：https://www.jiaokey.com/tag/斗罗大陆  第9卷  魔鲸海域.html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