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中学语文实施两纲培训者培训课程讲义</w:t>
      </w:r>
    </w:p>
    <w:p>
      <w:r>
        <w:rPr>
          <w:rFonts w:ascii="宋体" w:hAnsi="宋体" w:eastAsia="宋体"/>
          <w:sz w:val="24"/>
        </w:rPr>
        <w:t>步根海，谭轶斌著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1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中学语文实施两纲培训者培训课程讲义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步根海，谭轶斌著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本书出售、求购地址：https://www.jiaokey.com/book/detail/12451923.html</w:t>
      </w:r>
    </w:p>
    <w:p>
      <w:r>
        <w:t>更多相关图书推荐：https://www.jiaokey.com</w:t>
      </w:r>
    </w:p>
    <w:p>
      <w:r>
        <w:t>步根海，谭轶斌著 其他作品：https://www.jiaokey.com/tag/步根海，谭轶斌著.html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