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3  一位哈佛博士的教育课本</w:t>
      </w:r>
    </w:p>
    <w:p>
      <w:r>
        <w:t>作者：（美）威廉·贝纳德著</w:t>
      </w:r>
    </w:p>
    <w:p>
      <w:r>
        <w:t>出版社：北京:中国妇女出版社,2010.01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哈佛家训  3  一位哈佛博士的教育课本 评论地址：https://www.jiaokey.com/book/detail/12451906.html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