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书名：365个最古怪的风俗</w:t>
      </w:r>
    </w:p>
    <w:p>
      <w:r>
        <w:t>作者：桂绍海编著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365个最古怪的风俗 评论地址：https://www.jiaokey.com/book/detail/12451897.html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