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书名：时尚丝巾、围巾、披肩系法与搭配</w:t>
      </w:r>
    </w:p>
    <w:p>
      <w:r>
        <w:t>作者：华文图景编著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总页数：91</w:t>
      </w:r>
    </w:p>
    <w:p>
      <w:r>
        <w:t>更多请访问教客网: www.jiaokey.com</w:t>
      </w:r>
    </w:p>
    <w:p>
      <w:r>
        <w:t>时尚丝巾、围巾、披肩系法与搭配 评论地址：https://www.jiaokey.com/book/detail/12451880.html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