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书名：快乐心灵：一部全民共享的心灵必修读本 . 第五辑</w:t>
      </w:r>
    </w:p>
    <w:p>
      <w:r>
        <w:t>作者：贤才文化选编著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总页数：281</w:t>
      </w:r>
    </w:p>
    <w:p>
      <w:r>
        <w:t>更多请访问教客网: www.jiaokey.com</w:t>
      </w:r>
    </w:p>
    <w:p>
      <w:r>
        <w:t>快乐心灵：一部全民共享的心灵必修读本 . 第五辑 评论地址：https://www.jiaokey.com/book/detail/12451873.html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