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培养最优秀女孩的120个细节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培养最优秀女孩的120个细节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本书出售、求购地址：https://www.jiaokey.com/book/detail/12451870.html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关键词搜索：https://www.jiaokey.com/tag/培养最优秀女孩的120个细节.html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