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书名：宗庆后如是说  中国营销大师教父级企业家的营销思想与商道真经</w:t>
      </w:r>
    </w:p>
    <w:p>
      <w:r>
        <w:t>作者：王立仁编著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宗庆后如是说  中国营销大师教父级企业家的营销思想与商道真经 评论地址：https://www.jiaokey.com/book/detail/12451858.html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