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书名：名师最吸引学生的课堂切入点  拿什么打开思路</w:t>
      </w:r>
    </w:p>
    <w:p>
      <w:r>
        <w:t>作者：马友文</w:t>
      </w:r>
    </w:p>
    <w:p>
      <w:r>
        <w:t>出版社：重庆：西南师范大学出版社</w:t>
      </w:r>
    </w:p>
    <w:p>
      <w:r>
        <w:t>出版日期：2008.02</w:t>
      </w:r>
    </w:p>
    <w:p>
      <w:r>
        <w:t>总页数：250</w:t>
      </w:r>
    </w:p>
    <w:p>
      <w:r>
        <w:t>更多请访问教客网: www.jiaokey.com</w:t>
      </w:r>
    </w:p>
    <w:p>
      <w:r>
        <w:t>名师最吸引学生的课堂切入点  拿什么打开思路 评论地址：https://www.jiaokey.com/book/detail/12451851.html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