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书名：列奥·施特劳斯的政治观念</w:t>
      </w:r>
    </w:p>
    <w:p>
      <w:r>
        <w:t>作者：（加）莎迪亚·B.德鲁里著</w:t>
      </w:r>
    </w:p>
    <w:p>
      <w:r>
        <w:t>出版社：北京:新星出版社,2010.01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列奥·施特劳斯的政治观念 评论地址：https://www.jiaokey.com/book/detail/12451837.html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