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本杰明·富兰克林自传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本书出售、求购地址：https://www.jiaokey.com/book/detail/12451799.html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关键词搜索：https://www.jiaokey.com/tag/本杰明·富兰克林自传.html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