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书名：御定奇门阴遁九局  奇门遁甲阴遁五百四十全局</w:t>
      </w:r>
    </w:p>
    <w:p>
      <w:r>
        <w:t>作者：郑同点校</w:t>
      </w:r>
    </w:p>
    <w:p>
      <w:r>
        <w:t>出版社：北京:华龄出版社,2009.10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御定奇门阴遁九局  奇门遁甲阴遁五百四十全局 评论地址：https://www.jiaokey.com/book/detail/12451783.html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