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书名：司马光讲周易  白话温公易说</w:t>
      </w:r>
    </w:p>
    <w:p>
      <w:r>
        <w:t>作者：袁永锋，马卫东编译</w:t>
      </w:r>
    </w:p>
    <w:p>
      <w:r>
        <w:t>出版社：长春:长春出版社,2010.01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司马光讲周易  白话温公易说 评论地址：https://www.jiaokey.com/book/detail/12451774.html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