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三洞拾遗  第9册</w:t>
      </w:r>
    </w:p>
    <w:p>
      <w:r>
        <w:rPr>
          <w:rFonts w:ascii="宋体" w:hAnsi="宋体" w:eastAsia="宋体"/>
          <w:sz w:val="24"/>
        </w:rPr>
        <w:t>王卡，汪桂平主编；中国宗教历史文献集成编纂委员会编纂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三洞拾遗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王卡，汪桂平主编；中国宗教历史文献集成编纂委员会编纂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本书出售、求购地址：https://www.jiaokey.com/book/detail/12451662.html</w:t>
      </w:r>
    </w:p>
    <w:p>
      <w:r>
        <w:t>更多相关图书推荐：https://www.jiaokey.com</w:t>
      </w:r>
    </w:p>
    <w:p>
      <w:r>
        <w:t>王卡，汪桂平主编；中国宗教历史文献集成编纂委员会编纂 其他作品：https://www.jiaokey.com/tag/王卡，汪桂平主编；中国宗教历史文献集成编纂委员会编纂.html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关键词搜索：https://www.jiaokey.com/tag/三洞拾遗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