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四因说演讲录  周易哲学演讲录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四因说演讲录  周易哲学演讲录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本书出售、求购地址：https://www.jiaokey.com/book/detail/12451621.html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关键词搜索：https://www.jiaokey.com/tag/四因说演讲录  周易哲学演讲录.html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