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中西哲学之会通十四讲  宋明儒学综述  宗明理学演讲录  陆王一系之心性之学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中西哲学之会通十四讲  宋明儒学综述  宗明理学演讲录  陆王一系之心性之学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本书出售、求购地址：https://www.jiaokey.com/book/detail/12451620.html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关键词搜索：https://www.jiaokey.com/tag/中西哲学之会通十四讲  宋明儒学综述  宗明理学演讲录  陆王一系之心性之学.html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