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人文讲习录  中国哲学的特质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人文讲习录  中国哲学的特质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关键词搜索：https://www.jiaokey.com/tag/人文讲习录  中国哲学的特质.html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