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牟宗三先生早期文集  下  牟宗三先生未刊遗稿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牟宗三先生早期文集  下  牟宗三先生未刊遗稿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关键词搜索：https://www.jiaokey.com/tag/牟宗三先生早期文集  下  牟宗三先生未刊遗稿.html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