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智的直觉与中国哲学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智的直觉与中国哲学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本书出售、求购地址：https://www.jiaokey.com/book/detail/12451610.html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关键词搜索：https://www.jiaokey.com/tag/智的直觉与中国哲学.html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