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康德“判断力之批判”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康德“判断力之批判”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关键词搜索：https://www.jiaokey.com/tag/康德“判断力之批判”.html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