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道德的理想主义  历史哲学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道德的理想主义  历史哲学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本书出售、求购地址：https://www.jiaokey.com/book/detail/12451599.html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关键词搜索：https://www.jiaokey.com/tag/道德的理想主义  历史哲学.html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