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从陆象山到刘蕺山  王阳明致良知教  蕺山全书选录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从陆象山到刘蕺山  王阳明致良知教  蕺山全书选录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本书出售、求购地址：https://www.jiaokey.com/book/detail/12451598.html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关键词搜索：https://www.jiaokey.com/tag/从陆象山到刘蕺山  王阳明致良知教  蕺山全书选录.html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