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火花  西方浪漫主义时期音乐、绘画、建筑之间的碰撞与联系</w:t>
      </w:r>
    </w:p>
    <w:p>
      <w:r>
        <w:rPr>
          <w:rFonts w:ascii="宋体" w:hAnsi="宋体" w:eastAsia="宋体"/>
          <w:sz w:val="24"/>
        </w:rPr>
        <w:t>李征著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火花  西方浪漫主义时期音乐、绘画、建筑之间的碰撞与联系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本书出售、求购地址：https://www.jiaokey.com/book/detail/12451105.html</w:t>
      </w:r>
    </w:p>
    <w:p>
      <w:r>
        <w:t>更多相关图书推荐：https://www.jiaokey.com</w:t>
      </w:r>
    </w:p>
    <w:p>
      <w:r>
        <w:t>李征著 其他作品：https://www.jiaokey.com/tag/李征著.html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关键词搜索：https://www.jiaokey.com/tag/火花  西方浪漫主义时期音乐、绘画、建筑之间的碰撞与联系.html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