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简单的谋杀艺术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简单的谋杀艺术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本书出售、求购地址：https://www.jiaokey.com/book/detail/12451087.html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关键词搜索：https://www.jiaokey.com/tag/简单的谋杀艺术.html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