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情澜绵绵</w:t>
      </w:r>
    </w:p>
    <w:p>
      <w:r>
        <w:rPr>
          <w:rFonts w:ascii="宋体" w:hAnsi="宋体" w:eastAsia="宋体"/>
          <w:sz w:val="24"/>
        </w:rPr>
        <w:t>徐淑真译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情澜绵绵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香港:皇冠出版社,1987.01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本书出售、求购地址：https://www.jiaokey.com/book/detail/12451015.html</w:t>
      </w:r>
    </w:p>
    <w:p>
      <w:r>
        <w:t>更多相关图书推荐：https://www.jiaokey.com</w:t>
      </w:r>
    </w:p>
    <w:p>
      <w:r>
        <w:t>徐淑真译 其他作品：https://www.jiaokey.com/tag/徐淑真译.html</w:t>
      </w:r>
    </w:p>
    <w:p>
      <w:r>
        <w:t>香港:皇冠出版社,1987.01 出版图书：https://www.jiaokey.com/tag/香港:皇冠出版社,1987.01.html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