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书名：国立北京大学中国民俗学会民俗丛书  22  民间月刊</w:t>
      </w:r>
    </w:p>
    <w:p>
      <w:r>
        <w:t>作者：钟敬文，娄子匡，陶茂康主编</w:t>
      </w:r>
    </w:p>
    <w:p>
      <w:r>
        <w:t>出版社：东方文化书局</w:t>
      </w:r>
    </w:p>
    <w:p>
      <w:r>
        <w:t>出版日期：1974</w:t>
      </w:r>
    </w:p>
    <w:p>
      <w:r>
        <w:t>总页数：270</w:t>
      </w:r>
    </w:p>
    <w:p>
      <w:r>
        <w:t>更多请访问教客网: www.jiaokey.com</w:t>
      </w:r>
    </w:p>
    <w:p>
      <w:r>
        <w:t>国立北京大学中国民俗学会民俗丛书  22  民间月刊 评论地址：https://www.jiaokey.com/book/detail/12450955.html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