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王昌定文集  第2卷  海天情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王昌定文集  第2卷  海天情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本书出售、求购地址：https://www.jiaokey.com/book/detail/12450904.html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关键词搜索：https://www.jiaokey.com/tag/王昌定文集  第2卷  海天情.html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