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疯狂的滚石</w:t>
      </w:r>
    </w:p>
    <w:p>
      <w:r>
        <w:rPr>
          <w:rFonts w:ascii="宋体" w:hAnsi="宋体" w:eastAsia="宋体"/>
          <w:sz w:val="24"/>
        </w:rPr>
        <w:t>（美）杰基·柯林斯著；张幼斌，李涛，周志强等译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疯狂的滚石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（美）杰基·柯林斯著；张幼斌，李涛，周志强等译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本书出售、求购地址：https://www.jiaokey.com/book/detail/12450899.html</w:t>
      </w:r>
    </w:p>
    <w:p>
      <w:r>
        <w:t>更多相关图书推荐：https://www.jiaokey.com</w:t>
      </w:r>
    </w:p>
    <w:p>
      <w:r>
        <w:t>（美）杰基·柯林斯著；张幼斌，李涛，周志强等译 其他作品：https://www.jiaokey.com/tag/（美）杰基·柯林斯著；张幼斌，李涛，周志强等译.html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关键词搜索：https://www.jiaokey.com/tag/疯狂的滚石.html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