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无言的界碑  武警边防六支队驻守深圳大扫描</w:t>
      </w:r>
    </w:p>
    <w:p>
      <w:r>
        <w:rPr>
          <w:rFonts w:ascii="宋体" w:hAnsi="宋体" w:eastAsia="宋体"/>
          <w:sz w:val="24"/>
        </w:rPr>
        <w:t>刘仁泉著；中国人民武装警察部队广东省边防总队第六支队编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无言的界碑  武警边防六支队驻守深圳大扫描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刘仁泉著；中国人民武装警察部队广东省边防总队第六支队编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本书出售、求购地址：https://www.jiaokey.com/book/detail/12450886.html</w:t>
      </w:r>
    </w:p>
    <w:p>
      <w:r>
        <w:t>更多相关图书推荐：https://www.jiaokey.com</w:t>
      </w:r>
    </w:p>
    <w:p>
      <w:r>
        <w:t>刘仁泉著；中国人民武装警察部队广东省边防总队第六支队编 其他作品：https://www.jiaokey.com/tag/刘仁泉著；中国人民武装警察部队广东省边防总队第六支队编.html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关键词搜索：https://www.jiaokey.com/tag/无言的界碑  武警边防六支队驻守深圳大扫描.html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