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情满女人心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08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情满女人心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本书出售、求购地址：https://www.jiaokey.com/book/detail/12450839.html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关键词搜索：https://www.jiaokey.com/tag/情满女人心.html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