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拜金杀手</w:t>
      </w:r>
    </w:p>
    <w:p>
      <w:r>
        <w:rPr>
          <w:rFonts w:ascii="宋体" w:hAnsi="宋体" w:eastAsia="宋体"/>
          <w:sz w:val="24"/>
        </w:rPr>
        <w:t>（加）克里斯朵夫·海德著；袁鹰，张秋伊，陈秋平等译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拜金杀手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（加）克里斯朵夫·海德著；袁鹰，张秋伊，陈秋平等译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本书出售、求购地址：https://www.jiaokey.com/book/detail/12450835.html</w:t>
      </w:r>
    </w:p>
    <w:p>
      <w:r>
        <w:t>更多相关图书推荐：https://www.jiaokey.com</w:t>
      </w:r>
    </w:p>
    <w:p>
      <w:r>
        <w:t>（加）克里斯朵夫·海德著；袁鹰，张秋伊，陈秋平等译 其他作品：https://www.jiaokey.com/tag/（加）克里斯朵夫·海德著；袁鹰，张秋伊，陈秋平等译.html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关键词搜索：https://www.jiaokey.com/tag/拜金杀手.html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